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8D6A" w14:textId="265760CE" w:rsidR="00F25ED0" w:rsidRPr="001338D2" w:rsidRDefault="00F25ED0" w:rsidP="001338D2">
      <w:pPr>
        <w:pStyle w:val="Heading1"/>
        <w:jc w:val="right"/>
        <w:rPr>
          <w:rFonts w:ascii="Arial" w:eastAsia="Arial" w:hAnsi="Arial" w:cs="Arial"/>
          <w:color w:val="000000" w:themeColor="text1"/>
        </w:rPr>
      </w:pPr>
      <w:r w:rsidRPr="001338D2">
        <w:rPr>
          <w:rFonts w:ascii="Arial" w:eastAsia="Arial" w:hAnsi="Arial" w:cs="Arial"/>
          <w:color w:val="000000" w:themeColor="text1"/>
        </w:rPr>
        <w:t>Form 2</w:t>
      </w:r>
      <w:r w:rsidR="00CA486F">
        <w:rPr>
          <w:rFonts w:ascii="Arial" w:eastAsia="Arial" w:hAnsi="Arial" w:cs="Arial"/>
          <w:color w:val="000000" w:themeColor="text1"/>
        </w:rPr>
        <w:t>6</w:t>
      </w:r>
    </w:p>
    <w:p w14:paraId="354939D2" w14:textId="09607C74" w:rsidR="001338D2" w:rsidRPr="001338D2" w:rsidRDefault="001338D2" w:rsidP="001338D2">
      <w:pPr>
        <w:spacing w:after="0"/>
        <w:jc w:val="right"/>
        <w:rPr>
          <w:rFonts w:ascii="Arial" w:hAnsi="Arial" w:cs="Arial"/>
          <w:sz w:val="24"/>
          <w:szCs w:val="24"/>
        </w:rPr>
      </w:pPr>
      <w:r w:rsidRPr="001338D2">
        <w:rPr>
          <w:rFonts w:ascii="Arial" w:hAnsi="Arial" w:cs="Arial"/>
          <w:sz w:val="24"/>
          <w:szCs w:val="24"/>
        </w:rPr>
        <w:t>Corporation of the City of Cornwall</w:t>
      </w:r>
    </w:p>
    <w:p w14:paraId="40E923CC" w14:textId="05A6BDFF" w:rsidR="00581DF9" w:rsidRPr="001338D2" w:rsidRDefault="577C5F54" w:rsidP="001338D2">
      <w:pPr>
        <w:pStyle w:val="Heading1"/>
        <w:spacing w:before="0"/>
        <w:jc w:val="right"/>
        <w:rPr>
          <w:rFonts w:ascii="Arial" w:eastAsia="Arial" w:hAnsi="Arial" w:cs="Arial"/>
          <w:color w:val="000000" w:themeColor="text1"/>
        </w:rPr>
      </w:pPr>
      <w:r w:rsidRPr="001338D2">
        <w:rPr>
          <w:rFonts w:ascii="Arial" w:eastAsia="Arial" w:hAnsi="Arial" w:cs="Arial"/>
          <w:color w:val="000000" w:themeColor="text1"/>
        </w:rPr>
        <w:t>Consent to Release Personal Information</w:t>
      </w:r>
    </w:p>
    <w:p w14:paraId="2AB7145E" w14:textId="77777777" w:rsidR="00581DF9" w:rsidRPr="001338D2" w:rsidRDefault="577C5F54" w:rsidP="001338D2">
      <w:pPr>
        <w:jc w:val="right"/>
        <w:rPr>
          <w:rFonts w:ascii="Arial" w:eastAsia="Arial" w:hAnsi="Arial" w:cs="Arial"/>
          <w:color w:val="000000" w:themeColor="text1"/>
          <w:sz w:val="20"/>
          <w:szCs w:val="20"/>
        </w:rPr>
      </w:pPr>
      <w:r w:rsidRPr="001338D2">
        <w:rPr>
          <w:rFonts w:ascii="Arial" w:eastAsia="Arial" w:hAnsi="Arial" w:cs="Arial"/>
          <w:color w:val="000000" w:themeColor="text1"/>
          <w:sz w:val="20"/>
          <w:szCs w:val="20"/>
        </w:rPr>
        <w:t>Municipal Elections Act, 1996</w:t>
      </w:r>
      <w:r w:rsidR="00732178" w:rsidRPr="001338D2">
        <w:rPr>
          <w:color w:val="000000" w:themeColor="text1"/>
          <w:sz w:val="20"/>
          <w:szCs w:val="20"/>
        </w:rPr>
        <w:br/>
      </w:r>
      <w:r w:rsidRPr="001338D2">
        <w:rPr>
          <w:rFonts w:ascii="Arial" w:eastAsia="Arial" w:hAnsi="Arial" w:cs="Arial"/>
          <w:color w:val="000000" w:themeColor="text1"/>
          <w:sz w:val="20"/>
          <w:szCs w:val="20"/>
        </w:rPr>
        <w:t>Municipal Freedom of Information and Protection of Privacy Act</w:t>
      </w:r>
    </w:p>
    <w:p w14:paraId="036A10ED" w14:textId="020B2CBC" w:rsidR="00581DF9" w:rsidRPr="001338D2" w:rsidRDefault="577C5F54" w:rsidP="00000C30">
      <w:pPr>
        <w:ind w:left="-567" w:right="-999"/>
        <w:rPr>
          <w:sz w:val="18"/>
          <w:szCs w:val="18"/>
        </w:rPr>
      </w:pPr>
      <w:r w:rsidRPr="577C5F54">
        <w:rPr>
          <w:rFonts w:ascii="Arial" w:eastAsia="Arial" w:hAnsi="Arial" w:cs="Arial"/>
        </w:rPr>
        <w:t>Name of Candidate: ________________________________________________</w:t>
      </w:r>
      <w:r w:rsidR="00732178">
        <w:br/>
      </w:r>
      <w:r w:rsidR="00732178">
        <w:br/>
      </w:r>
      <w:r w:rsidRPr="577C5F54">
        <w:rPr>
          <w:rFonts w:ascii="Arial" w:eastAsia="Arial" w:hAnsi="Arial" w:cs="Arial"/>
        </w:rPr>
        <w:t>Office for which I am a Candidate:</w:t>
      </w:r>
      <w:r w:rsidR="00732178">
        <w:br/>
      </w:r>
      <w:r w:rsidRPr="577C5F54">
        <w:rPr>
          <w:rFonts w:ascii="Arial" w:eastAsia="Arial" w:hAnsi="Arial" w:cs="Arial"/>
        </w:rPr>
        <w:t>☐ Mayor</w:t>
      </w:r>
      <w:r w:rsidR="00732178">
        <w:br/>
      </w:r>
      <w:r w:rsidRPr="577C5F54">
        <w:rPr>
          <w:rFonts w:ascii="Arial" w:eastAsia="Arial" w:hAnsi="Arial" w:cs="Arial"/>
        </w:rPr>
        <w:t xml:space="preserve">☐ </w:t>
      </w:r>
      <w:proofErr w:type="spellStart"/>
      <w:r w:rsidRPr="577C5F54">
        <w:rPr>
          <w:rFonts w:ascii="Arial" w:eastAsia="Arial" w:hAnsi="Arial" w:cs="Arial"/>
        </w:rPr>
        <w:t>Councillor</w:t>
      </w:r>
      <w:proofErr w:type="spellEnd"/>
      <w:r w:rsidRPr="577C5F54">
        <w:rPr>
          <w:rFonts w:ascii="Arial" w:eastAsia="Arial" w:hAnsi="Arial" w:cs="Arial"/>
        </w:rPr>
        <w:t xml:space="preserve"> </w:t>
      </w:r>
      <w:r w:rsidR="00732178">
        <w:br/>
      </w:r>
      <w:r w:rsidRPr="577C5F54">
        <w:rPr>
          <w:rFonts w:ascii="Arial" w:eastAsia="Arial" w:hAnsi="Arial" w:cs="Arial"/>
        </w:rPr>
        <w:t>☐ School Board Trustee (Specify: _________________</w:t>
      </w:r>
      <w:r w:rsidR="00000C30">
        <w:rPr>
          <w:rFonts w:ascii="Arial" w:eastAsia="Arial" w:hAnsi="Arial" w:cs="Arial"/>
        </w:rPr>
        <w:t>___________________</w:t>
      </w:r>
      <w:r w:rsidRPr="577C5F54">
        <w:rPr>
          <w:rFonts w:ascii="Arial" w:eastAsia="Arial" w:hAnsi="Arial" w:cs="Arial"/>
        </w:rPr>
        <w:t>___)</w:t>
      </w:r>
      <w:r w:rsidR="00732178">
        <w:br/>
      </w:r>
      <w:r w:rsidR="00732178">
        <w:br/>
      </w:r>
      <w:r w:rsidRPr="577C5F54">
        <w:rPr>
          <w:rFonts w:ascii="Arial" w:eastAsia="Arial" w:hAnsi="Arial" w:cs="Arial"/>
        </w:rPr>
        <w:t>I acknowledge that the Nomination Paper (Form 1) filed by me contains personal information which, under the Municipal Elections Act, 1996, may be inspected by members of the public at the Clerk’s Office.</w:t>
      </w:r>
      <w:r w:rsidR="00732178">
        <w:br/>
      </w:r>
      <w:r w:rsidR="00732178">
        <w:br/>
      </w:r>
      <w:r w:rsidRPr="577C5F54">
        <w:rPr>
          <w:rFonts w:ascii="Arial" w:eastAsia="Arial" w:hAnsi="Arial" w:cs="Arial"/>
        </w:rPr>
        <w:t>In accordance with the Municipal Freedom of Information and Protection of Privacy Act, as amended, I hereby AUTHORIZE the Clerk (or designate) to release and/or publish the following information with respect to my candidacy for elected office (check all that apply):</w:t>
      </w:r>
      <w:r w:rsidR="00732178">
        <w:br/>
      </w:r>
      <w:r w:rsidR="00732178">
        <w:br/>
      </w:r>
      <w:r w:rsidRPr="577C5F54">
        <w:rPr>
          <w:rFonts w:ascii="Arial" w:eastAsia="Arial" w:hAnsi="Arial" w:cs="Arial"/>
        </w:rPr>
        <w:t>☐ Telephone number(s): ________________________________________________</w:t>
      </w:r>
      <w:r w:rsidR="00732178">
        <w:br/>
      </w:r>
      <w:r w:rsidRPr="577C5F54">
        <w:rPr>
          <w:rFonts w:ascii="Arial" w:eastAsia="Arial" w:hAnsi="Arial" w:cs="Arial"/>
        </w:rPr>
        <w:t>☐ Email address: _____________________________________________________</w:t>
      </w:r>
      <w:r w:rsidR="00732178">
        <w:br/>
      </w:r>
      <w:r w:rsidRPr="577C5F54">
        <w:rPr>
          <w:rFonts w:ascii="Arial" w:eastAsia="Arial" w:hAnsi="Arial" w:cs="Arial"/>
        </w:rPr>
        <w:t>☐ Mailing address (optional): _________________________________________</w:t>
      </w:r>
      <w:r w:rsidR="00732178">
        <w:br/>
      </w:r>
      <w:r w:rsidRPr="577C5F54">
        <w:rPr>
          <w:rFonts w:ascii="Arial" w:eastAsia="Arial" w:hAnsi="Arial" w:cs="Arial"/>
        </w:rPr>
        <w:t>☐ Candidate photograph (if applicable)</w:t>
      </w:r>
      <w:r w:rsidR="00732178">
        <w:br/>
      </w:r>
      <w:r w:rsidRPr="577C5F54">
        <w:rPr>
          <w:rFonts w:ascii="Arial" w:eastAsia="Arial" w:hAnsi="Arial" w:cs="Arial"/>
        </w:rPr>
        <w:t>☐ Posting on the municipal election website</w:t>
      </w:r>
      <w:r w:rsidR="00732178">
        <w:br/>
      </w:r>
      <w:r w:rsidRPr="577C5F54">
        <w:rPr>
          <w:rFonts w:ascii="Arial" w:eastAsia="Arial" w:hAnsi="Arial" w:cs="Arial"/>
        </w:rPr>
        <w:t>☐ Release to media and members of the public</w:t>
      </w:r>
      <w:r w:rsidR="00732178">
        <w:br/>
      </w:r>
      <w:r w:rsidR="00732178">
        <w:br/>
      </w:r>
      <w:r w:rsidRPr="577C5F54">
        <w:rPr>
          <w:rFonts w:ascii="Arial" w:eastAsia="Arial" w:hAnsi="Arial" w:cs="Arial"/>
        </w:rPr>
        <w:t>I understand that providing this consent is voluntary, that the information authorized for release may be made available to the public and media, and that I may revoke or amend this consent at any time by providing written notice to the Clerk.</w:t>
      </w:r>
      <w:r w:rsidR="00732178">
        <w:br/>
      </w:r>
      <w:r w:rsidR="00732178">
        <w:br/>
      </w:r>
      <w:r w:rsidRPr="577C5F54">
        <w:rPr>
          <w:rFonts w:ascii="Arial" w:eastAsia="Arial" w:hAnsi="Arial" w:cs="Arial"/>
        </w:rPr>
        <w:t>Signature of Candidate: _______________________________   Date:______________</w:t>
      </w:r>
      <w:r w:rsidR="00732178">
        <w:br/>
      </w:r>
      <w:r w:rsidR="00732178">
        <w:br/>
      </w:r>
      <w:r w:rsidRPr="577C5F54">
        <w:rPr>
          <w:rFonts w:ascii="Arial" w:eastAsia="Arial" w:hAnsi="Arial" w:cs="Arial"/>
        </w:rPr>
        <w:t>Received by Clerk/Designate: ___________________________   Date:______________</w:t>
      </w:r>
      <w:r w:rsidR="00732178">
        <w:br/>
      </w:r>
      <w:r w:rsidR="00732178">
        <w:br/>
      </w:r>
      <w:r w:rsidRPr="001338D2">
        <w:rPr>
          <w:rFonts w:ascii="Arial" w:eastAsia="Arial" w:hAnsi="Arial" w:cs="Arial"/>
          <w:sz w:val="18"/>
          <w:szCs w:val="18"/>
        </w:rPr>
        <w:t>Privacy Statement:</w:t>
      </w:r>
      <w:r w:rsidR="00732178" w:rsidRPr="001338D2">
        <w:rPr>
          <w:sz w:val="18"/>
          <w:szCs w:val="18"/>
        </w:rPr>
        <w:br/>
      </w:r>
      <w:r w:rsidRPr="001338D2">
        <w:rPr>
          <w:rFonts w:ascii="Arial" w:eastAsia="Arial" w:hAnsi="Arial" w:cs="Arial"/>
          <w:sz w:val="18"/>
          <w:szCs w:val="18"/>
        </w:rPr>
        <w:t>Personal information on this form is collected under the authority of the Municipal</w:t>
      </w:r>
      <w:r w:rsidRPr="001338D2">
        <w:rPr>
          <w:sz w:val="18"/>
          <w:szCs w:val="18"/>
        </w:rPr>
        <w:t xml:space="preserve"> </w:t>
      </w:r>
      <w:r w:rsidRPr="001338D2">
        <w:rPr>
          <w:rFonts w:ascii="Arial" w:hAnsi="Arial" w:cs="Arial"/>
          <w:sz w:val="18"/>
          <w:szCs w:val="18"/>
        </w:rPr>
        <w:t>Elections Act, 1996 and the Municipal Freedom of Information and Protection of Privacy Act and will be used for the administration of the municipal election.</w:t>
      </w:r>
    </w:p>
    <w:sectPr w:rsidR="00581DF9" w:rsidRPr="001338D2" w:rsidSect="00000C30">
      <w:headerReference w:type="default" r:id="rId12"/>
      <w:footerReference w:type="default" r:id="rId13"/>
      <w:pgSz w:w="12240" w:h="15840"/>
      <w:pgMar w:top="17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FA0C" w14:textId="77777777" w:rsidR="004D04DD" w:rsidRDefault="004D04DD">
      <w:pPr>
        <w:spacing w:after="0" w:line="240" w:lineRule="auto"/>
      </w:pPr>
      <w:r>
        <w:separator/>
      </w:r>
    </w:p>
  </w:endnote>
  <w:endnote w:type="continuationSeparator" w:id="0">
    <w:p w14:paraId="3508D214" w14:textId="77777777" w:rsidR="004D04DD" w:rsidRDefault="004D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77C5F54" w14:paraId="116888B4" w14:textId="77777777" w:rsidTr="577C5F54">
      <w:trPr>
        <w:trHeight w:val="300"/>
      </w:trPr>
      <w:tc>
        <w:tcPr>
          <w:tcW w:w="2880" w:type="dxa"/>
        </w:tcPr>
        <w:p w14:paraId="5205D568" w14:textId="4AE03024" w:rsidR="577C5F54" w:rsidRDefault="577C5F54" w:rsidP="577C5F54">
          <w:pPr>
            <w:pStyle w:val="Header"/>
            <w:ind w:left="-115"/>
          </w:pPr>
        </w:p>
      </w:tc>
      <w:tc>
        <w:tcPr>
          <w:tcW w:w="2880" w:type="dxa"/>
        </w:tcPr>
        <w:p w14:paraId="58E667A6" w14:textId="1EBF7830" w:rsidR="577C5F54" w:rsidRDefault="577C5F54" w:rsidP="577C5F54">
          <w:pPr>
            <w:pStyle w:val="Header"/>
            <w:jc w:val="center"/>
          </w:pPr>
        </w:p>
      </w:tc>
      <w:tc>
        <w:tcPr>
          <w:tcW w:w="2880" w:type="dxa"/>
        </w:tcPr>
        <w:p w14:paraId="56F57D2D" w14:textId="7C51E8D2" w:rsidR="577C5F54" w:rsidRDefault="577C5F54" w:rsidP="577C5F54">
          <w:pPr>
            <w:pStyle w:val="Header"/>
            <w:ind w:right="-115"/>
            <w:jc w:val="right"/>
          </w:pPr>
        </w:p>
      </w:tc>
    </w:tr>
  </w:tbl>
  <w:p w14:paraId="28304B6D" w14:textId="055F998D" w:rsidR="577C5F54" w:rsidRDefault="577C5F54" w:rsidP="577C5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761D" w14:textId="77777777" w:rsidR="004D04DD" w:rsidRDefault="004D04DD">
      <w:pPr>
        <w:spacing w:after="0" w:line="240" w:lineRule="auto"/>
      </w:pPr>
      <w:r>
        <w:separator/>
      </w:r>
    </w:p>
  </w:footnote>
  <w:footnote w:type="continuationSeparator" w:id="0">
    <w:p w14:paraId="2E563C88" w14:textId="77777777" w:rsidR="004D04DD" w:rsidRDefault="004D0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77C5F54" w14:paraId="575D8F52" w14:textId="77777777" w:rsidTr="577C5F54">
      <w:trPr>
        <w:trHeight w:val="300"/>
      </w:trPr>
      <w:tc>
        <w:tcPr>
          <w:tcW w:w="2880" w:type="dxa"/>
        </w:tcPr>
        <w:p w14:paraId="06011F14" w14:textId="78912AE6" w:rsidR="577C5F54" w:rsidRDefault="577C5F54" w:rsidP="577C5F54">
          <w:pPr>
            <w:pStyle w:val="Header"/>
            <w:ind w:left="-115"/>
          </w:pPr>
          <w:r>
            <w:rPr>
              <w:noProof/>
            </w:rPr>
            <w:drawing>
              <wp:inline distT="0" distB="0" distL="0" distR="0" wp14:anchorId="4371A9CA" wp14:editId="4F1F833B">
                <wp:extent cx="1078836" cy="542290"/>
                <wp:effectExtent l="0" t="0" r="7620" b="0"/>
                <wp:docPr id="1973055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5531" name="Picture 197305531"/>
                        <pic:cNvPicPr/>
                      </pic:nvPicPr>
                      <pic:blipFill>
                        <a:blip r:embed="rId1">
                          <a:extLst>
                            <a:ext uri="{28A0092B-C50C-407E-A947-70E740481C1C}">
                              <a14:useLocalDpi xmlns:a14="http://schemas.microsoft.com/office/drawing/2010/main"/>
                            </a:ext>
                          </a:extLst>
                        </a:blip>
                        <a:stretch>
                          <a:fillRect/>
                        </a:stretch>
                      </pic:blipFill>
                      <pic:spPr>
                        <a:xfrm>
                          <a:off x="0" y="0"/>
                          <a:ext cx="1085669" cy="545725"/>
                        </a:xfrm>
                        <a:prstGeom prst="rect">
                          <a:avLst/>
                        </a:prstGeom>
                      </pic:spPr>
                    </pic:pic>
                  </a:graphicData>
                </a:graphic>
              </wp:inline>
            </w:drawing>
          </w:r>
        </w:p>
      </w:tc>
      <w:tc>
        <w:tcPr>
          <w:tcW w:w="2880" w:type="dxa"/>
        </w:tcPr>
        <w:p w14:paraId="108833D6" w14:textId="42C66227" w:rsidR="577C5F54" w:rsidRDefault="577C5F54" w:rsidP="577C5F54">
          <w:pPr>
            <w:pStyle w:val="Header"/>
            <w:jc w:val="center"/>
          </w:pPr>
        </w:p>
      </w:tc>
      <w:tc>
        <w:tcPr>
          <w:tcW w:w="2880" w:type="dxa"/>
        </w:tcPr>
        <w:p w14:paraId="4C24798C" w14:textId="58879EF9" w:rsidR="00000C30" w:rsidRPr="00000C30" w:rsidRDefault="00000C30" w:rsidP="00000C30">
          <w:pPr>
            <w:tabs>
              <w:tab w:val="left" w:pos="1470"/>
            </w:tabs>
            <w:rPr>
              <w:rFonts w:ascii="Arial" w:hAnsi="Arial" w:cs="Arial"/>
            </w:rPr>
          </w:pPr>
        </w:p>
      </w:tc>
    </w:tr>
  </w:tbl>
  <w:p w14:paraId="6F76C930" w14:textId="74304033" w:rsidR="577C5F54" w:rsidRDefault="577C5F54" w:rsidP="577C5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8946768">
    <w:abstractNumId w:val="8"/>
  </w:num>
  <w:num w:numId="2" w16cid:durableId="1416318346">
    <w:abstractNumId w:val="6"/>
  </w:num>
  <w:num w:numId="3" w16cid:durableId="915479234">
    <w:abstractNumId w:val="5"/>
  </w:num>
  <w:num w:numId="4" w16cid:durableId="589893530">
    <w:abstractNumId w:val="4"/>
  </w:num>
  <w:num w:numId="5" w16cid:durableId="1398479953">
    <w:abstractNumId w:val="7"/>
  </w:num>
  <w:num w:numId="6" w16cid:durableId="183788257">
    <w:abstractNumId w:val="3"/>
  </w:num>
  <w:num w:numId="7" w16cid:durableId="757873580">
    <w:abstractNumId w:val="2"/>
  </w:num>
  <w:num w:numId="8" w16cid:durableId="945188603">
    <w:abstractNumId w:val="1"/>
  </w:num>
  <w:num w:numId="9" w16cid:durableId="28851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C30"/>
    <w:rsid w:val="00034616"/>
    <w:rsid w:val="0006063C"/>
    <w:rsid w:val="001338D2"/>
    <w:rsid w:val="0015074B"/>
    <w:rsid w:val="0029639D"/>
    <w:rsid w:val="003236B2"/>
    <w:rsid w:val="00326F90"/>
    <w:rsid w:val="00484C33"/>
    <w:rsid w:val="004A536B"/>
    <w:rsid w:val="004D04DD"/>
    <w:rsid w:val="00581DF9"/>
    <w:rsid w:val="00732178"/>
    <w:rsid w:val="00851CD5"/>
    <w:rsid w:val="009E57B8"/>
    <w:rsid w:val="00A166A8"/>
    <w:rsid w:val="00AA1D8D"/>
    <w:rsid w:val="00AB4A30"/>
    <w:rsid w:val="00B47730"/>
    <w:rsid w:val="00C07A71"/>
    <w:rsid w:val="00CA486F"/>
    <w:rsid w:val="00CB0664"/>
    <w:rsid w:val="00CE0FDA"/>
    <w:rsid w:val="00DF3E14"/>
    <w:rsid w:val="00E2378E"/>
    <w:rsid w:val="00EB1240"/>
    <w:rsid w:val="00F25ED0"/>
    <w:rsid w:val="00FC693F"/>
    <w:rsid w:val="1D2F5BF0"/>
    <w:rsid w:val="577C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1887406-8AC2-4820-852C-EE63CD41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lection" ma:contentTypeID="0x01010057E59A98EF5F544594D58FA33FC93F992300BCCD9CCD992D1B4DB89AE23475EEE754001976B0D089179140A1343023FE6B2D01" ma:contentTypeVersion="27" ma:contentTypeDescription="Create a new document." ma:contentTypeScope="" ma:versionID="84e89ccbdd1fd59fce85557e6bb567a3">
  <xsd:schema xmlns:xsd="http://www.w3.org/2001/XMLSchema" xmlns:xs="http://www.w3.org/2001/XMLSchema" xmlns:p="http://schemas.microsoft.com/office/2006/metadata/properties" xmlns:ns1="http://schemas.microsoft.com/sharepoint/v3" xmlns:ns2="0e6a543f-cbe7-4d23-bb9b-5e7aed7b3265" xmlns:ns3="cd569bd3-693d-4ee4-b19d-a785eb48295b" xmlns:ns4="76684d18-956a-4e1f-9cef-8d2d3685d912" targetNamespace="http://schemas.microsoft.com/office/2006/metadata/properties" ma:root="true" ma:fieldsID="4ad8d9d517dbd18e2036239e26fd20c8" ns1:_="" ns2:_="" ns3:_="" ns4:_="">
    <xsd:import namespace="http://schemas.microsoft.com/sharepoint/v3"/>
    <xsd:import namespace="0e6a543f-cbe7-4d23-bb9b-5e7aed7b3265"/>
    <xsd:import namespace="cd569bd3-693d-4ee4-b19d-a785eb48295b"/>
    <xsd:import namespace="76684d18-956a-4e1f-9cef-8d2d3685d912"/>
    <xsd:element name="properties">
      <xsd:complexType>
        <xsd:sequence>
          <xsd:element name="documentManagement">
            <xsd:complexType>
              <xsd:all>
                <xsd:element ref="ns2:ElectionDate"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LengthInSeconds" minOccurs="0"/>
                <xsd:element ref="ns2:Topic" minOccurs="0"/>
                <xsd:element ref="ns3:MediaServiceObjectDetectorVersions" minOccurs="0"/>
                <xsd:element ref="ns3:MediaServiceMetadata" minOccurs="0"/>
                <xsd:element ref="ns1:TagEventDate" minOccurs="0"/>
                <xsd:element ref="ns3:MediaServiceSearchPropertie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7"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6a543f-cbe7-4d23-bb9b-5e7aed7b3265" elementFormDefault="qualified">
    <xsd:import namespace="http://schemas.microsoft.com/office/2006/documentManagement/types"/>
    <xsd:import namespace="http://schemas.microsoft.com/office/infopath/2007/PartnerControls"/>
    <xsd:element name="ElectionDate" ma:index="8" nillable="true" ma:displayName="Election Date" ma:internalName="ElectionDate">
      <xsd:simpleType>
        <xsd:restriction base="dms:DateTime"/>
      </xsd:simpleType>
    </xsd:element>
    <xsd:element name="Topic" ma:index="24" nillable="true" ma:displayName="Topic" ma:indexed="true" ma:internalName="Topi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69bd3-693d-4ee4-b19d-a785eb48295b" elementFormDefault="qualified">
    <xsd:import namespace="http://schemas.microsoft.com/office/2006/documentManagement/types"/>
    <xsd:import namespace="http://schemas.microsoft.com/office/infopath/2007/PartnerControls"/>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84874a-c201-46b8-bf55-fd23a7de827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ategory" ma:index="29" nillable="true" ma:displayName="Category"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84d18-956a-4e1f-9cef-8d2d3685d9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cfe809-6e2d-404b-bde1-0a370269b0f0}" ma:internalName="TaxCatchAll" ma:showField="CatchAllData" ma:web="76684d18-956a-4e1f-9cef-8d2d3685d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984874a-c201-46b8-bf55-fd23a7de8277" ContentTypeId="0x01010057E59A98EF5F544594D58FA33FC93F992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lectionDate xmlns="0e6a543f-cbe7-4d23-bb9b-5e7aed7b3265" xsi:nil="true"/>
    <lcf76f155ced4ddcb4097134ff3c332f xmlns="cd569bd3-693d-4ee4-b19d-a785eb48295b">
      <Terms xmlns="http://schemas.microsoft.com/office/infopath/2007/PartnerControls"/>
    </lcf76f155ced4ddcb4097134ff3c332f>
    <TaxCatchAll xmlns="76684d18-956a-4e1f-9cef-8d2d3685d912" xsi:nil="true"/>
    <Topic xmlns="0e6a543f-cbe7-4d23-bb9b-5e7aed7b3265">Forms</Topic>
    <Category xmlns="cd569bd3-693d-4ee4-b19d-a785eb48295b">Candidate</Category>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00CF9DB-0B24-4D5E-9679-9342374ECB5C}"/>
</file>

<file path=customXml/itemProps3.xml><?xml version="1.0" encoding="utf-8"?>
<ds:datastoreItem xmlns:ds="http://schemas.openxmlformats.org/officeDocument/2006/customXml" ds:itemID="{CE7C9BA5-B31F-4A78-810D-7F9A08853F68}">
  <ds:schemaRefs>
    <ds:schemaRef ds:uri="Microsoft.SharePoint.Taxonomy.ContentTypeSync"/>
  </ds:schemaRefs>
</ds:datastoreItem>
</file>

<file path=customXml/itemProps4.xml><?xml version="1.0" encoding="utf-8"?>
<ds:datastoreItem xmlns:ds="http://schemas.openxmlformats.org/officeDocument/2006/customXml" ds:itemID="{25B6AB82-446D-40C2-8ABC-C2E9B224D001}">
  <ds:schemaRefs>
    <ds:schemaRef ds:uri="http://schemas.microsoft.com/sharepoint/v3/contenttype/forms"/>
  </ds:schemaRefs>
</ds:datastoreItem>
</file>

<file path=customXml/itemProps5.xml><?xml version="1.0" encoding="utf-8"?>
<ds:datastoreItem xmlns:ds="http://schemas.openxmlformats.org/officeDocument/2006/customXml" ds:itemID="{64906D64-AFFB-4080-8C1E-FD192A05325E}">
  <ds:schemaRefs>
    <ds:schemaRef ds:uri="http://schemas.microsoft.com/office/2006/metadata/properties"/>
    <ds:schemaRef ds:uri="http://schemas.microsoft.com/office/infopath/2007/PartnerControls"/>
    <ds:schemaRef ds:uri="0e6a543f-cbe7-4d23-bb9b-5e7aed7b3265"/>
    <ds:schemaRef ds:uri="cd569bd3-693d-4ee4-b19d-a785eb48295b"/>
    <ds:schemaRef ds:uri="76684d18-956a-4e1f-9cef-8d2d3685d912"/>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279</Words>
  <Characters>1581</Characters>
  <Application>Microsoft Office Word</Application>
  <DocSecurity>0</DocSecurity>
  <Lines>45</Lines>
  <Paragraphs>19</Paragraphs>
  <ScaleCrop>false</ScaleCrop>
  <Manager/>
  <Company/>
  <LinksUpToDate>false</LinksUpToDate>
  <CharactersWithSpaces>1841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Denise Labelle-Gelinas</cp:lastModifiedBy>
  <cp:revision>12</cp:revision>
  <dcterms:created xsi:type="dcterms:W3CDTF">2026-03-09T14:12:00Z</dcterms:created>
  <dcterms:modified xsi:type="dcterms:W3CDTF">2026-03-12T17:37:00Z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0x01010057E59A98EF5F544594D58FA33FC93F992300BCCD9CCD992D1B4DB89AE23475EEE754001976B0D089179140A1343023FE6B2D01</vt:lpwstr>
  </property>
  <property fmtid="{D5CDD505-2E9C-101B-9397-08002B2CF9AE}" pid="3" name="MediaServiceImageTags">
    <vt:lpwstr/>
  </property>
  <property fmtid="{D5CDD505-2E9C-101B-9397-08002B2CF9AE}" pid="4" name="Category">
    <vt:lpwstr>Candidate</vt:lpwstr>
  </property>
  <property fmtid="{D5CDD505-2E9C-101B-9397-08002B2CF9AE}" pid="5" name="docLang">
    <vt:lpwstr>en</vt:lpwstr>
  </property>
</Properties>
</file>